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Wobbly Words  11.11.20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difficult    </w:t>
      </w:r>
      <w:r>
        <w:t xml:space="preserve">   favourite    </w:t>
      </w:r>
      <w:r>
        <w:t xml:space="preserve">   interest    </w:t>
      </w:r>
      <w:r>
        <w:t xml:space="preserve">   different    </w:t>
      </w:r>
      <w:r>
        <w:t xml:space="preserve">   somewhere    </w:t>
      </w:r>
      <w:r>
        <w:t xml:space="preserve">   very    </w:t>
      </w:r>
      <w:r>
        <w:t xml:space="preserve">   thought    </w:t>
      </w:r>
      <w:r>
        <w:t xml:space="preserve">   maybe    </w:t>
      </w:r>
      <w:r>
        <w:t xml:space="preserve">   people    </w:t>
      </w:r>
      <w:r>
        <w:t xml:space="preserve">   everyone    </w:t>
      </w:r>
      <w:r>
        <w:t xml:space="preserve">   believe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Wobbly Words  11.11.20</dc:title>
  <dcterms:created xsi:type="dcterms:W3CDTF">2021-10-11T22:04:06Z</dcterms:created>
  <dcterms:modified xsi:type="dcterms:W3CDTF">2021-10-11T22:04:06Z</dcterms:modified>
</cp:coreProperties>
</file>