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Wochentage und Felix's Besuch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Dienstag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Mittwoch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See you 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Donnerstag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Freitag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Thursday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Samstag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Sonntag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Wednesday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Wochenende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weekend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zu Hause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Gitarre spielen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ride a bicycle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Fahrrad fahren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play the 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Tuesday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anrufen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Good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Guten Abend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Saturday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Bis bald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Wochentage und Felix's Besuch</dc:title>
  <dcterms:created xsi:type="dcterms:W3CDTF">2021-10-11T22:04:16Z</dcterms:created>
  <dcterms:modified xsi:type="dcterms:W3CDTF">2021-10-11T22:04:16Z</dcterms:modified>
</cp:coreProperties>
</file>