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Woestyne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roofvoels    </w:t>
      </w:r>
      <w:r>
        <w:t xml:space="preserve">   blomkaktus    </w:t>
      </w:r>
      <w:r>
        <w:t xml:space="preserve">   saad    </w:t>
      </w:r>
      <w:r>
        <w:t xml:space="preserve">   doringagtige    </w:t>
      </w:r>
      <w:r>
        <w:t xml:space="preserve">   australie    </w:t>
      </w:r>
      <w:r>
        <w:t xml:space="preserve">   kalahari    </w:t>
      </w:r>
      <w:r>
        <w:t xml:space="preserve">   kloue    </w:t>
      </w:r>
      <w:r>
        <w:t xml:space="preserve">   vet    </w:t>
      </w:r>
      <w:r>
        <w:t xml:space="preserve">   warm    </w:t>
      </w:r>
      <w:r>
        <w:t xml:space="preserve">   son    </w:t>
      </w:r>
      <w:r>
        <w:t xml:space="preserve">   water    </w:t>
      </w:r>
      <w:r>
        <w:t xml:space="preserve">   kameel    </w:t>
      </w:r>
      <w:r>
        <w:t xml:space="preserve">   meerkatte    </w:t>
      </w:r>
      <w:r>
        <w:t xml:space="preserve">   boggel    </w:t>
      </w:r>
      <w:r>
        <w:t xml:space="preserve">   arabiese    </w:t>
      </w:r>
      <w:r>
        <w:t xml:space="preserve">   dromedariskameel    </w:t>
      </w:r>
      <w:r>
        <w:t xml:space="preserve">   woestynertjie    </w:t>
      </w:r>
      <w:r>
        <w:t xml:space="preserve">   vatkaktus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Woestyne </dc:title>
  <dcterms:created xsi:type="dcterms:W3CDTF">2021-10-11T22:03:42Z</dcterms:created>
  <dcterms:modified xsi:type="dcterms:W3CDTF">2021-10-11T22:03:42Z</dcterms:modified>
</cp:coreProperties>
</file>