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Wohnort</w:t>
      </w:r>
    </w:p>
    <w:p>
      <w:pPr>
        <w:pStyle w:val="Questions"/>
      </w:pPr>
      <w:r>
        <w:t xml:space="preserve">1. ENIENWROH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NRETETNF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EID MUGGEUBN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UEBNNIGVNEDR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GEEAGAZISNRP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ECRUNIITNGENH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PESKNUGARTNZ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EUETRHEMNNN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EHNARISUEH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NCABRHNA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IM NDUSE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TIMGKLHCENOIE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IBNLEDGE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Wohnort</dc:title>
  <dcterms:created xsi:type="dcterms:W3CDTF">2021-10-11T22:03:52Z</dcterms:created>
  <dcterms:modified xsi:type="dcterms:W3CDTF">2021-10-11T22:03:52Z</dcterms:modified>
</cp:coreProperties>
</file>