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the United States join world war II?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fist atomic bomb dropped?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pearl?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Nazi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a common name for M4 or medium tank?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call a solider that has weapons to destroy a tank?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one of the most prominent us military leaders during Wold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leader of Italy during wold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leader of the Soviet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prime Minister of great Britain during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surrendered?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area was bombed to make United States  to join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June 22, 1941 The leader of Germany ordered the invasion of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weapon were commonly used as side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attack Pearl harbor?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Wold War II</dc:title>
  <dcterms:created xsi:type="dcterms:W3CDTF">2021-10-11T22:02:58Z</dcterms:created>
  <dcterms:modified xsi:type="dcterms:W3CDTF">2021-10-11T22:02:58Z</dcterms:modified>
</cp:coreProperties>
</file>