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improved    </w:t>
      </w:r>
      <w:r>
        <w:t xml:space="preserve">   effort    </w:t>
      </w:r>
      <w:r>
        <w:t xml:space="preserve">   complained    </w:t>
      </w:r>
      <w:r>
        <w:t xml:space="preserve">   wolf    </w:t>
      </w:r>
      <w:r>
        <w:t xml:space="preserve">   impressed    </w:t>
      </w:r>
      <w:r>
        <w:t xml:space="preserve">   educated    </w:t>
      </w:r>
      <w:r>
        <w:t xml:space="preserve">   admire    </w:t>
      </w:r>
      <w:r>
        <w:t xml:space="preserve">   satisfied    </w:t>
      </w:r>
      <w:r>
        <w:t xml:space="preserve">   emergencies    </w:t>
      </w:r>
      <w:r>
        <w:t xml:space="preserve">   concentrate    </w:t>
      </w:r>
      <w:r>
        <w:t xml:space="preserve">   Ached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Wolf</dc:title>
  <dcterms:created xsi:type="dcterms:W3CDTF">2021-10-11T22:03:45Z</dcterms:created>
  <dcterms:modified xsi:type="dcterms:W3CDTF">2021-10-11T22:03:45Z</dcterms:modified>
</cp:coreProperties>
</file>