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word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suggesting tracking your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'off limits'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writer of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is eating these in his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snaps apart and then snaps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is hit on the head with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part of the change happens to this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Adam eventually becomes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ends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put round Adam's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 in 'Wolf'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changes on the full..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</dc:title>
  <dcterms:created xsi:type="dcterms:W3CDTF">2021-10-11T22:04:13Z</dcterms:created>
  <dcterms:modified xsi:type="dcterms:W3CDTF">2021-10-11T22:04:13Z</dcterms:modified>
</cp:coreProperties>
</file>