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Canine    </w:t>
      </w:r>
      <w:r>
        <w:t xml:space="preserve">   Carnivore    </w:t>
      </w:r>
      <w:r>
        <w:t xml:space="preserve">   Dog    </w:t>
      </w:r>
      <w:r>
        <w:t xml:space="preserve">   Endurance    </w:t>
      </w:r>
      <w:r>
        <w:t xml:space="preserve">   Fast    </w:t>
      </w:r>
      <w:r>
        <w:t xml:space="preserve">   Fierce    </w:t>
      </w:r>
      <w:r>
        <w:t xml:space="preserve">   Forest    </w:t>
      </w:r>
      <w:r>
        <w:t xml:space="preserve">   Grey    </w:t>
      </w:r>
      <w:r>
        <w:t xml:space="preserve">   Howl    </w:t>
      </w:r>
      <w:r>
        <w:t xml:space="preserve">   Hungry    </w:t>
      </w:r>
      <w:r>
        <w:t xml:space="preserve">   Hunter    </w:t>
      </w:r>
      <w:r>
        <w:t xml:space="preserve">   Mammal    </w:t>
      </w:r>
      <w:r>
        <w:t xml:space="preserve">   Pack    </w:t>
      </w:r>
      <w:r>
        <w:t xml:space="preserve">   Predator    </w:t>
      </w:r>
      <w:r>
        <w:t xml:space="preserve">   Territory    </w:t>
      </w:r>
      <w:r>
        <w:t xml:space="preserve">   Werewolf    </w:t>
      </w:r>
      <w:r>
        <w:t xml:space="preserve">   Wild    </w:t>
      </w:r>
      <w:r>
        <w:t xml:space="preserve">   Wilderness    </w:t>
      </w:r>
      <w:r>
        <w:t xml:space="preserve">   Wildlife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Wolf</dc:title>
  <dcterms:created xsi:type="dcterms:W3CDTF">2022-01-28T03:41:47Z</dcterms:created>
  <dcterms:modified xsi:type="dcterms:W3CDTF">2022-01-28T03:41:47Z</dcterms:modified>
</cp:coreProperties>
</file>