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Wolf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something in a low or indistinct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 or indecisive;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extinct large long - horned wild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Fury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evil spirit or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Extremly Hungry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and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pass through or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feeble sounds, expressive of fear, pain or unhappiness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dangerous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dense group of bushes or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Clearing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Stupid/careless mistake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Brother</dc:title>
  <dcterms:created xsi:type="dcterms:W3CDTF">2021-10-11T22:02:36Z</dcterms:created>
  <dcterms:modified xsi:type="dcterms:W3CDTF">2021-10-11T22:02:36Z</dcterms:modified>
</cp:coreProperties>
</file>