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 Brother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far north    </w:t>
      </w:r>
      <w:r>
        <w:t xml:space="preserve">   deep forest    </w:t>
      </w:r>
      <w:r>
        <w:t xml:space="preserve">   orphan    </w:t>
      </w:r>
      <w:r>
        <w:t xml:space="preserve">   adventure    </w:t>
      </w:r>
      <w:r>
        <w:t xml:space="preserve">   blackening    </w:t>
      </w:r>
      <w:r>
        <w:t xml:space="preserve">   raven clan    </w:t>
      </w:r>
      <w:r>
        <w:t xml:space="preserve">   paver    </w:t>
      </w:r>
      <w:r>
        <w:t xml:space="preserve">   novel    </w:t>
      </w:r>
      <w:r>
        <w:t xml:space="preserve">   blood moon    </w:t>
      </w:r>
      <w:r>
        <w:t xml:space="preserve">   Fin Kedinn    </w:t>
      </w:r>
      <w:r>
        <w:t xml:space="preserve">   fa    </w:t>
      </w:r>
      <w:r>
        <w:t xml:space="preserve">   bear    </w:t>
      </w:r>
      <w:r>
        <w:t xml:space="preserve">   fight    </w:t>
      </w:r>
      <w:r>
        <w:t xml:space="preserve">   torak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Brother</dc:title>
  <dcterms:created xsi:type="dcterms:W3CDTF">2021-10-11T22:02:53Z</dcterms:created>
  <dcterms:modified xsi:type="dcterms:W3CDTF">2021-10-11T22:02:53Z</dcterms:modified>
</cp:coreProperties>
</file>