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Fang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Henry brave or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happening around the 1980's?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it mostly raining or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character is brave and doesn't care for the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country/state does it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area did Bill and Henry set camp up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Bill use to fend himself against the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Wolf Fang act near the middle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Bill brave or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territory Bill and Henry was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Bill get attacked by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Henry and Bill ride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Bill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is scared and loves the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Bill feed to the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wolves name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most of the territories?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the only food source that Bill and Henry 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Wolf Fang act near the beginning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Fang Cross Puzzle</dc:title>
  <dcterms:created xsi:type="dcterms:W3CDTF">2021-10-11T22:03:38Z</dcterms:created>
  <dcterms:modified xsi:type="dcterms:W3CDTF">2021-10-11T22:03:38Z</dcterms:modified>
</cp:coreProperties>
</file>