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 Girl Black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Aki    </w:t>
      </w:r>
      <w:r>
        <w:t xml:space="preserve">   Atsuko    </w:t>
      </w:r>
      <w:r>
        <w:t xml:space="preserve">   Ayumi    </w:t>
      </w:r>
      <w:r>
        <w:t xml:space="preserve">   Erika    </w:t>
      </w:r>
      <w:r>
        <w:t xml:space="preserve">   Hitomi    </w:t>
      </w:r>
      <w:r>
        <w:t xml:space="preserve">   Junya    </w:t>
      </w:r>
      <w:r>
        <w:t xml:space="preserve">   Kana    </w:t>
      </w:r>
      <w:r>
        <w:t xml:space="preserve">   Kanon    </w:t>
      </w:r>
      <w:r>
        <w:t xml:space="preserve">   Kazuki    </w:t>
      </w:r>
      <w:r>
        <w:t xml:space="preserve">   Kitamura    </w:t>
      </w:r>
      <w:r>
        <w:t xml:space="preserve">   Kyouya    </w:t>
      </w:r>
      <w:r>
        <w:t xml:space="preserve">   Marin    </w:t>
      </w:r>
      <w:r>
        <w:t xml:space="preserve">   Mayu    </w:t>
      </w:r>
      <w:r>
        <w:t xml:space="preserve">   Miho    </w:t>
      </w:r>
      <w:r>
        <w:t xml:space="preserve">   Nozomi    </w:t>
      </w:r>
      <w:r>
        <w:t xml:space="preserve">   Reika    </w:t>
      </w:r>
      <w:r>
        <w:t xml:space="preserve">   Ryouko    </w:t>
      </w:r>
      <w:r>
        <w:t xml:space="preserve">   Ryouta    </w:t>
      </w:r>
      <w:r>
        <w:t xml:space="preserve">   Takeru    </w:t>
      </w:r>
      <w:r>
        <w:t xml:space="preserve">   Yoshito    </w:t>
      </w:r>
      <w:r>
        <w:t xml:space="preserve">   Yuri    </w:t>
      </w:r>
      <w:r>
        <w:t xml:space="preserve">   Yuu    </w:t>
      </w:r>
      <w:r>
        <w:t xml:space="preserve">   Yuuichi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Girl Black Prince</dc:title>
  <dcterms:created xsi:type="dcterms:W3CDTF">2021-10-11T22:03:17Z</dcterms:created>
  <dcterms:modified xsi:type="dcterms:W3CDTF">2021-10-11T22:03:17Z</dcterms:modified>
</cp:coreProperties>
</file>