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Wolf Hollow Section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first to figure out Jordan was Toby?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book does Toby give back to Annabelle?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where Toby hid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were only allowed to hunt for Toby?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dog was searching for Toby?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one to tell the family about the news of Betty's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on the hunt knows about "Jordan"?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Toby's undercover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Hard-Hearted, Selfish, and Religious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biggest liar of them 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killed Toby?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City that the plot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Betty remind Annabelle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caught the berry stain on the gloves Annabelle was wearing?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found in the coat Toby wore?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made Betty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Young, independent girl who is caught in a mix of others and her lies?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admitted that Betty threw the rock that hit Ruth?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Betty found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saved Betty from the well?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Wolf Hollow Section 4</dc:title>
  <dcterms:created xsi:type="dcterms:W3CDTF">2021-10-11T22:03:19Z</dcterms:created>
  <dcterms:modified xsi:type="dcterms:W3CDTF">2021-10-11T22:03:19Z</dcterms:modified>
</cp:coreProperties>
</file>