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Wolf Hollow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sporadic    </w:t>
      </w:r>
      <w:r>
        <w:t xml:space="preserve">   incorrigible    </w:t>
      </w:r>
      <w:r>
        <w:t xml:space="preserve">   wane    </w:t>
      </w:r>
      <w:r>
        <w:t xml:space="preserve">   famished    </w:t>
      </w:r>
      <w:r>
        <w:t xml:space="preserve">   inflict    </w:t>
      </w:r>
      <w:r>
        <w:t xml:space="preserve">   burden    </w:t>
      </w:r>
      <w:r>
        <w:t xml:space="preserve">   squatting    </w:t>
      </w:r>
      <w:r>
        <w:t xml:space="preserve">   envious    </w:t>
      </w:r>
      <w:r>
        <w:t xml:space="preserve">   wistfully    </w:t>
      </w:r>
      <w:r>
        <w:t xml:space="preserve">   subdued    </w:t>
      </w:r>
      <w:r>
        <w:t xml:space="preserve">   accusation    </w:t>
      </w:r>
      <w:r>
        <w:t xml:space="preserve">   kinship    </w:t>
      </w:r>
      <w:r>
        <w:t xml:space="preserve">   indifference    </w:t>
      </w:r>
      <w:r>
        <w:t xml:space="preserve">   peevish    </w:t>
      </w:r>
      <w:r>
        <w:t xml:space="preserve">   feverish    </w:t>
      </w:r>
      <w:r>
        <w:t xml:space="preserve">   furtive    </w:t>
      </w:r>
      <w:r>
        <w:t xml:space="preserve">   dubious    </w:t>
      </w:r>
      <w:r>
        <w:t xml:space="preserve">   astonishment    </w:t>
      </w:r>
      <w:r>
        <w:t xml:space="preserve">   crypt    </w:t>
      </w:r>
      <w:r>
        <w:t xml:space="preserve">   fractious    </w:t>
      </w:r>
      <w:r>
        <w:t xml:space="preserve">   mischief    </w:t>
      </w:r>
      <w:r>
        <w:t xml:space="preserve">   resilience    </w:t>
      </w:r>
      <w:r>
        <w:t xml:space="preserve">   nuisance    </w:t>
      </w:r>
      <w:r>
        <w:t xml:space="preserve">   refuge    </w:t>
      </w:r>
      <w:r>
        <w:t xml:space="preserve">   perpetually    </w:t>
      </w:r>
      <w:r>
        <w:t xml:space="preserve">   twitch    </w:t>
      </w:r>
      <w:r>
        <w:t xml:space="preserve">   intensified    </w:t>
      </w:r>
      <w:r>
        <w:t xml:space="preserve">   gumption    </w:t>
      </w:r>
      <w:r>
        <w:t xml:space="preserve">   sorrow    </w:t>
      </w:r>
      <w:r>
        <w:t xml:space="preserve">   whet    </w:t>
      </w:r>
      <w:r>
        <w:t xml:space="preserve">   earnest    </w:t>
      </w:r>
      <w:r>
        <w:t xml:space="preserve">   confronted    </w:t>
      </w:r>
      <w:r>
        <w:t xml:space="preserve">   barrage    </w:t>
      </w:r>
      <w:r>
        <w:t xml:space="preserve">   refute    </w:t>
      </w:r>
      <w:r>
        <w:t xml:space="preserve">   hospitality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 Hollow Word Search</dc:title>
  <dcterms:created xsi:type="dcterms:W3CDTF">2021-10-11T22:04:18Z</dcterms:created>
  <dcterms:modified xsi:type="dcterms:W3CDTF">2021-10-11T22:04:18Z</dcterms:modified>
</cp:coreProperties>
</file>