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Wolf Hollow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VIOLENCE    </w:t>
      </w:r>
      <w:r>
        <w:t xml:space="preserve">   VETEREN    </w:t>
      </w:r>
      <w:r>
        <w:t xml:space="preserve">   INNOCENCE    </w:t>
      </w:r>
      <w:r>
        <w:t xml:space="preserve">   WOLF HOLLOW    </w:t>
      </w:r>
      <w:r>
        <w:t xml:space="preserve">   ECONOMIC DIFFERENCES    </w:t>
      </w:r>
      <w:r>
        <w:t xml:space="preserve">   PRECEPTION    </w:t>
      </w:r>
      <w:r>
        <w:t xml:space="preserve">   FRIENDSHIP    </w:t>
      </w:r>
      <w:r>
        <w:t xml:space="preserve">   SMOKEHOUSE    </w:t>
      </w:r>
      <w:r>
        <w:t xml:space="preserve">   BULLYING    </w:t>
      </w:r>
      <w:r>
        <w:t xml:space="preserve">   GERMANY    </w:t>
      </w:r>
      <w:r>
        <w:t xml:space="preserve">   MR ANSEL    </w:t>
      </w:r>
      <w:r>
        <w:t xml:space="preserve">   AUNT LILY    </w:t>
      </w:r>
      <w:r>
        <w:t xml:space="preserve">   ANDY    </w:t>
      </w:r>
      <w:r>
        <w:t xml:space="preserve">   GLENGARY    </w:t>
      </w:r>
      <w:r>
        <w:t xml:space="preserve">   RUTH    </w:t>
      </w:r>
      <w:r>
        <w:t xml:space="preserve">   ANNABELLE    </w:t>
      </w:r>
      <w:r>
        <w:t xml:space="preserve">   BETTY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 Hollow</dc:title>
  <dcterms:created xsi:type="dcterms:W3CDTF">2021-10-11T22:03:12Z</dcterms:created>
  <dcterms:modified xsi:type="dcterms:W3CDTF">2021-10-11T22:03:12Z</dcterms:modified>
</cp:coreProperties>
</file>