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Wolf Keepers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Transcendental character, thought, or language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depict, as on an escutcheon in heraldry.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pertaining to or concerned with sacrifice.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disturb or disquiet greatly in mind; agitate.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Showing great joy, satisfaction, or triumph; rejoicing; exultant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talk rapidly and somewhat incoherently, as when confused, excited, or embarrassed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implore urgently or to beg eagerly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restore to a condition of good health, ability to work, or the like.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discourse for the purpose of religious instruction or exhortation, especially one based on a text of scripture and delivered by a member of the clergy as part of a religious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shake or wave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Wolf Keepers</dc:title>
  <dcterms:created xsi:type="dcterms:W3CDTF">2021-10-11T22:03:15Z</dcterms:created>
  <dcterms:modified xsi:type="dcterms:W3CDTF">2021-10-11T22:03:15Z</dcterms:modified>
</cp:coreProperties>
</file>