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Wolf blew houses down with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Porky the Pig references which talk show host's notorious giveaways?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Ms. Wolf's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did the Wolf count to in Hide and Seek?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Embezzlement is a most "_______"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jury characters are based on which fairytale stories?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made Maple and ________ cookies for her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judge is based on the Looney Tunes character Foghorn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Bailiff reads from the book "Bailiff for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Shepard Boy, or Boy, references what popular Netflix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Napoleon Bonaparte Thumb is known for being...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Tails</dc:title>
  <dcterms:created xsi:type="dcterms:W3CDTF">2021-10-11T22:03:36Z</dcterms:created>
  <dcterms:modified xsi:type="dcterms:W3CDTF">2021-10-11T22:03:36Z</dcterms:modified>
</cp:coreProperties>
</file>