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Wolf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Smores    </w:t>
      </w:r>
      <w:r>
        <w:t xml:space="preserve">   Fire    </w:t>
      </w:r>
      <w:r>
        <w:t xml:space="preserve">   Songs    </w:t>
      </w:r>
      <w:r>
        <w:t xml:space="preserve">   Tent    </w:t>
      </w:r>
      <w:r>
        <w:t xml:space="preserve">   Knife    </w:t>
      </w:r>
      <w:r>
        <w:t xml:space="preserve">   Matches    </w:t>
      </w:r>
      <w:r>
        <w:t xml:space="preserve">   Compass    </w:t>
      </w:r>
      <w:r>
        <w:t xml:space="preserve">   Whistle    </w:t>
      </w:r>
      <w:r>
        <w:t xml:space="preserve">   Water    </w:t>
      </w:r>
      <w:r>
        <w:t xml:space="preserve">   FirstAid    </w:t>
      </w:r>
      <w:r>
        <w:t xml:space="preserve">   Snack    </w:t>
      </w:r>
      <w:r>
        <w:t xml:space="preserve">   Flashlight    </w:t>
      </w:r>
      <w:r>
        <w:t xml:space="preserve">   Camping    </w:t>
      </w:r>
      <w:r>
        <w:t xml:space="preserve">   Wolf    </w:t>
      </w:r>
      <w:r>
        <w:t xml:space="preserve">  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Word Find</dc:title>
  <dcterms:created xsi:type="dcterms:W3CDTF">2021-10-11T22:03:27Z</dcterms:created>
  <dcterms:modified xsi:type="dcterms:W3CDTF">2021-10-11T22:03:27Z</dcterms:modified>
</cp:coreProperties>
</file>