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Wolf speel skaapwagter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Skaap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speel skaapwagter</dc:title>
  <dcterms:created xsi:type="dcterms:W3CDTF">2021-10-11T22:03:54Z</dcterms:created>
  <dcterms:modified xsi:type="dcterms:W3CDTF">2021-10-11T22:03:54Z</dcterms:modified>
</cp:coreProperties>
</file>