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storm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Forest    </w:t>
      </w:r>
      <w:r>
        <w:t xml:space="preserve">   Spaceship    </w:t>
      </w:r>
      <w:r>
        <w:t xml:space="preserve">   Survival    </w:t>
      </w:r>
      <w:r>
        <w:t xml:space="preserve">   Blizzards    </w:t>
      </w:r>
      <w:r>
        <w:t xml:space="preserve">   Storms    </w:t>
      </w:r>
      <w:r>
        <w:t xml:space="preserve">   Shelter    </w:t>
      </w:r>
      <w:r>
        <w:t xml:space="preserve">   Snow    </w:t>
      </w:r>
      <w:r>
        <w:t xml:space="preserve">   Mountains    </w:t>
      </w:r>
      <w:r>
        <w:t xml:space="preserve">   Acting    </w:t>
      </w:r>
      <w:r>
        <w:t xml:space="preserve">   Cecil    </w:t>
      </w:r>
      <w:r>
        <w:t xml:space="preserve">   Jeremy    </w:t>
      </w:r>
      <w:r>
        <w:t xml:space="preserve">   Boris    </w:t>
      </w:r>
      <w:r>
        <w:t xml:space="preserve">   Stefan    </w:t>
      </w:r>
      <w:r>
        <w:t xml:space="preserve">   Raine,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storm </dc:title>
  <dcterms:created xsi:type="dcterms:W3CDTF">2021-10-11T22:03:02Z</dcterms:created>
  <dcterms:modified xsi:type="dcterms:W3CDTF">2021-10-11T22:03:02Z</dcterms:modified>
</cp:coreProperties>
</file>