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Carnivore    </w:t>
      </w:r>
      <w:r>
        <w:t xml:space="preserve">   Cub    </w:t>
      </w:r>
      <w:r>
        <w:t xml:space="preserve">   Growl    </w:t>
      </w:r>
      <w:r>
        <w:t xml:space="preserve">   Snarl    </w:t>
      </w:r>
      <w:r>
        <w:t xml:space="preserve">   Lone    </w:t>
      </w:r>
      <w:r>
        <w:t xml:space="preserve">   Grey    </w:t>
      </w:r>
      <w:r>
        <w:t xml:space="preserve">   Howl    </w:t>
      </w:r>
      <w:r>
        <w:t xml:space="preserve">   Alpha    </w:t>
      </w:r>
      <w:r>
        <w:t xml:space="preserve">   Pack    </w:t>
      </w:r>
      <w:r>
        <w:t xml:space="preserve">   Scavenger    </w:t>
      </w:r>
      <w:r>
        <w:t xml:space="preserve">   Predator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wordsearch</dc:title>
  <dcterms:created xsi:type="dcterms:W3CDTF">2021-10-11T22:03:42Z</dcterms:created>
  <dcterms:modified xsi:type="dcterms:W3CDTF">2021-10-11T22:03:42Z</dcterms:modified>
</cp:coreProperties>
</file>