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Wolff-Parkinson-White Syndrome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Pacemaker    </w:t>
      </w:r>
      <w:r>
        <w:t xml:space="preserve">   Pathways    </w:t>
      </w:r>
      <w:r>
        <w:t xml:space="preserve">   Anatomy    </w:t>
      </w:r>
      <w:r>
        <w:t xml:space="preserve">   Fibrillation    </w:t>
      </w:r>
      <w:r>
        <w:t xml:space="preserve">   Atrial    </w:t>
      </w:r>
      <w:r>
        <w:t xml:space="preserve">   Tachycardia    </w:t>
      </w:r>
      <w:r>
        <w:t xml:space="preserve">   Graphy    </w:t>
      </w:r>
      <w:r>
        <w:t xml:space="preserve">   Cardio    </w:t>
      </w:r>
      <w:r>
        <w:t xml:space="preserve">   Electrical    </w:t>
      </w:r>
      <w:r>
        <w:t xml:space="preserve">   Syndrome    </w:t>
      </w:r>
      <w:r>
        <w:t xml:space="preserve">   White    </w:t>
      </w:r>
      <w:r>
        <w:t xml:space="preserve">   Parkinson    </w:t>
      </w:r>
      <w:r>
        <w:t xml:space="preserve">   Wolff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Wolff-Parkinson-White Syndrome </dc:title>
  <dcterms:created xsi:type="dcterms:W3CDTF">2021-10-11T22:02:42Z</dcterms:created>
  <dcterms:modified xsi:type="dcterms:W3CDTF">2021-10-11T22:02:42Z</dcterms:modified>
</cp:coreProperties>
</file>