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Wolfgand Amadeus Mozart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TALENTED    </w:t>
      </w:r>
      <w:r>
        <w:t xml:space="preserve">   ORGAN    </w:t>
      </w:r>
      <w:r>
        <w:t xml:space="preserve">   VIOLIN    </w:t>
      </w:r>
      <w:r>
        <w:t xml:space="preserve">   CONCERTS    </w:t>
      </w:r>
      <w:r>
        <w:t xml:space="preserve">   COMPOSER    </w:t>
      </w:r>
      <w:r>
        <w:t xml:space="preserve">   LEOPOLD    </w:t>
      </w:r>
      <w:r>
        <w:t xml:space="preserve">   SONATA    </w:t>
      </w:r>
      <w:r>
        <w:t xml:space="preserve">   COMPOSE    </w:t>
      </w:r>
      <w:r>
        <w:t xml:space="preserve">   OPERA    </w:t>
      </w:r>
      <w:r>
        <w:t xml:space="preserve">   KEYBOARD    </w:t>
      </w:r>
      <w:r>
        <w:t xml:space="preserve">   AUSTRIA    </w:t>
      </w:r>
      <w:r>
        <w:t xml:space="preserve">   MOZART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Wolfgand Amadeus Mozart</dc:title>
  <dcterms:created xsi:type="dcterms:W3CDTF">2021-10-11T22:04:25Z</dcterms:created>
  <dcterms:modified xsi:type="dcterms:W3CDTF">2021-10-11T22:04:25Z</dcterms:modified>
</cp:coreProperties>
</file>