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Wolfgang Amadeus 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Requiem    </w:t>
      </w:r>
      <w:r>
        <w:t xml:space="preserve">   debt    </w:t>
      </w:r>
      <w:r>
        <w:t xml:space="preserve">   Vienna    </w:t>
      </w:r>
      <w:r>
        <w:t xml:space="preserve">   The Marriage of Figaro    </w:t>
      </w:r>
      <w:r>
        <w:t xml:space="preserve">   keyboard    </w:t>
      </w:r>
      <w:r>
        <w:t xml:space="preserve">   Nanneri    </w:t>
      </w:r>
      <w:r>
        <w:t xml:space="preserve">   Leopold    </w:t>
      </w:r>
      <w:r>
        <w:t xml:space="preserve">   operas    </w:t>
      </w:r>
      <w:r>
        <w:t xml:space="preserve">   performing    </w:t>
      </w:r>
      <w:r>
        <w:t xml:space="preserve">   Constanze Weber    </w:t>
      </w:r>
      <w:r>
        <w:t xml:space="preserve">   tune    </w:t>
      </w:r>
      <w:r>
        <w:t xml:space="preserve">   variations    </w:t>
      </w:r>
      <w:r>
        <w:t xml:space="preserve">   musical    </w:t>
      </w:r>
      <w:r>
        <w:t xml:space="preserve">   duets    </w:t>
      </w:r>
      <w:r>
        <w:t xml:space="preserve">   piano    </w:t>
      </w:r>
      <w:r>
        <w:t xml:space="preserve">   Mozart    </w:t>
      </w:r>
      <w:r>
        <w:t xml:space="preserve">   symphonies    </w:t>
      </w:r>
      <w:r>
        <w:t xml:space="preserve">   quartets    </w:t>
      </w:r>
      <w:r>
        <w:t xml:space="preserve">   composed    </w:t>
      </w:r>
      <w:r>
        <w:t xml:space="preserve">   prodigy    </w:t>
      </w:r>
      <w:r>
        <w:t xml:space="preserve">   organ    </w:t>
      </w:r>
      <w:r>
        <w:t xml:space="preserve">   violin    </w:t>
      </w:r>
      <w:r>
        <w:t xml:space="preserve">   Austria    </w:t>
      </w:r>
      <w:r>
        <w:t xml:space="preserve">   Salzburg    </w:t>
      </w:r>
      <w:r>
        <w:t xml:space="preserve">   Wolfgang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Wolfgang Amadeus Mozart</dc:title>
  <dcterms:created xsi:type="dcterms:W3CDTF">2021-10-11T22:03:37Z</dcterms:created>
  <dcterms:modified xsi:type="dcterms:W3CDTF">2021-10-11T22:03:37Z</dcterms:modified>
</cp:coreProperties>
</file>