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Wolfgang Amadeus Mozart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 Jupiter Symphony    </w:t>
      </w:r>
      <w:r>
        <w:t xml:space="preserve">   The Requiem    </w:t>
      </w:r>
      <w:r>
        <w:t xml:space="preserve">   Don Giovanni    </w:t>
      </w:r>
      <w:r>
        <w:t xml:space="preserve">   Musician    </w:t>
      </w:r>
      <w:r>
        <w:t xml:space="preserve">   Composer    </w:t>
      </w:r>
      <w:r>
        <w:t xml:space="preserve">   Mozart    </w:t>
      </w:r>
      <w:r>
        <w:t xml:space="preserve">   Movement    </w:t>
      </w:r>
      <w:r>
        <w:t xml:space="preserve">   Orchestra    </w:t>
      </w:r>
      <w:r>
        <w:t xml:space="preserve">   Aria    </w:t>
      </w:r>
      <w:r>
        <w:t xml:space="preserve">   Symphony    </w:t>
      </w:r>
      <w:r>
        <w:t xml:space="preserve">   Austria    </w:t>
      </w:r>
      <w:r>
        <w:t xml:space="preserve">   Salsburg    </w:t>
      </w:r>
      <w:r>
        <w:t xml:space="preserve">   Marriage of Figaro    </w:t>
      </w:r>
      <w:r>
        <w:t xml:space="preserve">   Opera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Wolfgang Amadeus Mozart</dc:title>
  <dcterms:created xsi:type="dcterms:W3CDTF">2021-10-11T22:02:39Z</dcterms:created>
  <dcterms:modified xsi:type="dcterms:W3CDTF">2021-10-11T22:02:39Z</dcterms:modified>
</cp:coreProperties>
</file>