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Wolfgang Amadues Mozart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Antonio Salieri    </w:t>
      </w:r>
      <w:r>
        <w:t xml:space="preserve">   Early Death    </w:t>
      </w:r>
      <w:r>
        <w:t xml:space="preserve">   Concertos    </w:t>
      </w:r>
      <w:r>
        <w:t xml:space="preserve">   Symphonies    </w:t>
      </w:r>
      <w:r>
        <w:t xml:space="preserve">   Operas    </w:t>
      </w:r>
      <w:r>
        <w:t xml:space="preserve">   Free Lancer    </w:t>
      </w:r>
      <w:r>
        <w:t xml:space="preserve">   Debt    </w:t>
      </w:r>
      <w:r>
        <w:t xml:space="preserve">   Constanze Weber    </w:t>
      </w:r>
      <w:r>
        <w:t xml:space="preserve">   Distant Family    </w:t>
      </w:r>
      <w:r>
        <w:t xml:space="preserve">   Composer    </w:t>
      </w:r>
      <w:r>
        <w:t xml:space="preserve">   Leopold Mozart    </w:t>
      </w:r>
      <w:r>
        <w:t xml:space="preserve">   Touring    </w:t>
      </w:r>
      <w:r>
        <w:t xml:space="preserve">   Talent    </w:t>
      </w:r>
      <w:r>
        <w:t xml:space="preserve">   Salzburg Austria    </w:t>
      </w:r>
      <w:r>
        <w:t xml:space="preserve">  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Wolfgang Amadues Mozart </dc:title>
  <dcterms:created xsi:type="dcterms:W3CDTF">2021-10-11T22:04:09Z</dcterms:created>
  <dcterms:modified xsi:type="dcterms:W3CDTF">2021-10-11T22:04:09Z</dcterms:modified>
</cp:coreProperties>
</file>