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Wolrd War II Clothes Rationing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repair    </w:t>
      </w:r>
      <w:r>
        <w:t xml:space="preserve">   trousers    </w:t>
      </w:r>
      <w:r>
        <w:t xml:space="preserve">   skirt    </w:t>
      </w:r>
      <w:r>
        <w:t xml:space="preserve">   fashion    </w:t>
      </w:r>
      <w:r>
        <w:t xml:space="preserve">   mend    </w:t>
      </w:r>
      <w:r>
        <w:t xml:space="preserve">   style    </w:t>
      </w:r>
      <w:r>
        <w:t xml:space="preserve">   rationing    </w:t>
      </w:r>
      <w:r>
        <w:t xml:space="preserve">   makedo    </w:t>
      </w:r>
      <w:r>
        <w:t xml:space="preserve">   pins    </w:t>
      </w:r>
      <w:r>
        <w:t xml:space="preserve">   fix    </w:t>
      </w:r>
      <w:r>
        <w:t xml:space="preserve">   shirt    </w:t>
      </w:r>
      <w:r>
        <w:t xml:space="preserve">   needles    </w:t>
      </w:r>
      <w:r>
        <w:t xml:space="preserve">   wool    </w:t>
      </w:r>
      <w:r>
        <w:t xml:space="preserve">   sew    </w:t>
      </w:r>
      <w:r>
        <w:t xml:space="preserve">  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Wolrd War II Clothes Rationing</dc:title>
  <dcterms:created xsi:type="dcterms:W3CDTF">2021-10-11T22:03:17Z</dcterms:created>
  <dcterms:modified xsi:type="dcterms:W3CDTF">2021-10-11T22:03:17Z</dcterms:modified>
</cp:coreProperties>
</file>