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Wolrd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Earth's Shape is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Adjust time zones to fit the borders of their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Earth's ____________ is responsible for the change in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changes by one hour for every 15________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International Date Line is found over the ____________ Ocean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_______________ of the International Date Line start the new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______________Time is what we use everyday, and regulates our lives.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___________savings , is when places adjust their clocks depending on the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Times zones run along lines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Africa is ______ hours ahead of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Greenwich______________ Time is the time that is registered at Greenwich, England.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_________________Time is what we use when we need a time that is agreed upon marking time world-wide.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24 divisions of the Earth which have the same time is called a time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Wolrd time</dc:title>
  <dcterms:created xsi:type="dcterms:W3CDTF">2021-10-11T22:02:54Z</dcterms:created>
  <dcterms:modified xsi:type="dcterms:W3CDTF">2021-10-11T22:02:54Z</dcterms:modified>
</cp:coreProperties>
</file>