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Wolvalicious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Beyond    </w:t>
      </w:r>
      <w:r>
        <w:t xml:space="preserve">   Cave Before Time    </w:t>
      </w:r>
      <w:r>
        <w:t xml:space="preserve">   Faolan    </w:t>
      </w:r>
      <w:r>
        <w:t xml:space="preserve">   Forest    </w:t>
      </w:r>
      <w:r>
        <w:t xml:space="preserve">   Gwynneth    </w:t>
      </w:r>
      <w:r>
        <w:t xml:space="preserve">   Kinnaird    </w:t>
      </w:r>
      <w:r>
        <w:t xml:space="preserve">   MacDonegal    </w:t>
      </w:r>
      <w:r>
        <w:t xml:space="preserve">   MacDuff    </w:t>
      </w:r>
      <w:r>
        <w:t xml:space="preserve">   MacDuncan    </w:t>
      </w:r>
      <w:r>
        <w:t xml:space="preserve">   MacHeath    </w:t>
      </w:r>
      <w:r>
        <w:t xml:space="preserve">   MacNab    </w:t>
      </w:r>
      <w:r>
        <w:t xml:space="preserve">   McAngus    </w:t>
      </w:r>
      <w:r>
        <w:t xml:space="preserve">   Morag    </w:t>
      </w:r>
      <w:r>
        <w:t xml:space="preserve">   Obea    </w:t>
      </w:r>
      <w:r>
        <w:t xml:space="preserve">   Outclanners    </w:t>
      </w:r>
      <w:r>
        <w:t xml:space="preserve">   Sark    </w:t>
      </w:r>
      <w:r>
        <w:t xml:space="preserve">   Spiral    </w:t>
      </w:r>
      <w:r>
        <w:t xml:space="preserve">   Territory    </w:t>
      </w:r>
      <w:r>
        <w:t xml:space="preserve">   Thunderheart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Wolvalicious Crunch</dc:title>
  <dcterms:created xsi:type="dcterms:W3CDTF">2021-10-11T22:03:22Z</dcterms:created>
  <dcterms:modified xsi:type="dcterms:W3CDTF">2021-10-11T22:03:22Z</dcterms:modified>
</cp:coreProperties>
</file>