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Wolves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Outdoors    </w:t>
      </w:r>
      <w:r>
        <w:t xml:space="preserve">   Beast    </w:t>
      </w:r>
      <w:r>
        <w:t xml:space="preserve">   Aggressive    </w:t>
      </w:r>
      <w:r>
        <w:t xml:space="preserve">   Vicious    </w:t>
      </w:r>
      <w:r>
        <w:t xml:space="preserve">   keen    </w:t>
      </w:r>
      <w:r>
        <w:t xml:space="preserve">   Tracking    </w:t>
      </w:r>
      <w:r>
        <w:t xml:space="preserve">   Mate    </w:t>
      </w:r>
      <w:r>
        <w:t xml:space="preserve">   Hunt    </w:t>
      </w:r>
      <w:r>
        <w:t xml:space="preserve">   Pack    </w:t>
      </w:r>
      <w:r>
        <w:t xml:space="preserve">   Ancestor    </w:t>
      </w:r>
      <w:r>
        <w:t xml:space="preserve">   Prey    </w:t>
      </w:r>
      <w:r>
        <w:t xml:space="preserve">   Pray    </w:t>
      </w:r>
      <w:r>
        <w:t xml:space="preserve">   Den    </w:t>
      </w:r>
      <w:r>
        <w:t xml:space="preserve">   Pups    </w:t>
      </w:r>
      <w:r>
        <w:t xml:space="preserve">   Wolves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Wolves</dc:title>
  <dcterms:created xsi:type="dcterms:W3CDTF">2021-10-11T22:03:47Z</dcterms:created>
  <dcterms:modified xsi:type="dcterms:W3CDTF">2021-10-11T22:03:47Z</dcterms:modified>
</cp:coreProperties>
</file>