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North America    </w:t>
      </w:r>
      <w:r>
        <w:t xml:space="preserve">   Arctic    </w:t>
      </w:r>
      <w:r>
        <w:t xml:space="preserve">   Rodents    </w:t>
      </w:r>
      <w:r>
        <w:t xml:space="preserve">   Deer    </w:t>
      </w:r>
      <w:r>
        <w:t xml:space="preserve">   Brown    </w:t>
      </w:r>
      <w:r>
        <w:t xml:space="preserve">   Black    </w:t>
      </w:r>
      <w:r>
        <w:t xml:space="preserve">   Howl    </w:t>
      </w:r>
      <w:r>
        <w:t xml:space="preserve">   Grey Wolves    </w:t>
      </w:r>
      <w:r>
        <w:t xml:space="preserve">   North    </w:t>
      </w:r>
      <w:r>
        <w:t xml:space="preserve">   Meat    </w:t>
      </w:r>
      <w:r>
        <w:t xml:space="preserve">   Pack    </w:t>
      </w:r>
      <w:r>
        <w:t xml:space="preserve">   Hunting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Wolves</dc:title>
  <dcterms:created xsi:type="dcterms:W3CDTF">2021-10-11T22:03:49Z</dcterms:created>
  <dcterms:modified xsi:type="dcterms:W3CDTF">2021-10-11T22:03:49Z</dcterms:modified>
</cp:coreProperties>
</file>