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predator    </w:t>
      </w:r>
      <w:r>
        <w:t xml:space="preserve">   howling    </w:t>
      </w:r>
      <w:r>
        <w:t xml:space="preserve">   wolfpack    </w:t>
      </w:r>
      <w:r>
        <w:t xml:space="preserve">   prey    </w:t>
      </w:r>
      <w:r>
        <w:t xml:space="preserve">   survival    </w:t>
      </w:r>
      <w:r>
        <w:t xml:space="preserve">   territorial    </w:t>
      </w:r>
      <w:r>
        <w:t xml:space="preserve">   pack    </w:t>
      </w:r>
      <w:r>
        <w:t xml:space="preserve">   social    </w:t>
      </w:r>
      <w:r>
        <w:t xml:space="preserve">   wolves    </w:t>
      </w:r>
      <w:r>
        <w:t xml:space="preserve">   wolf    </w:t>
      </w:r>
      <w:r>
        <w:t xml:space="preserve">   species    </w:t>
      </w:r>
      <w:r>
        <w:t xml:space="preserve">   carnivore    </w:t>
      </w:r>
      <w:r>
        <w:t xml:space="preserve">   mammal    </w:t>
      </w:r>
      <w:r>
        <w:t xml:space="preserve">   canine    </w:t>
      </w:r>
      <w:r>
        <w:t xml:space="preserve">   graywolf    </w:t>
      </w:r>
      <w:r>
        <w:t xml:space="preserve">   arctic wolf    </w:t>
      </w:r>
      <w:r>
        <w:t xml:space="preserve">   timberwolf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2021-10-11T22:03:52Z</dcterms:created>
  <dcterms:modified xsi:type="dcterms:W3CDTF">2021-10-11T22:03:52Z</dcterms:modified>
</cp:coreProperties>
</file>