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Diogo    </w:t>
      </w:r>
      <w:r>
        <w:t xml:space="preserve">   Adama    </w:t>
      </w:r>
      <w:r>
        <w:t xml:space="preserve">   Señor    </w:t>
      </w:r>
      <w:r>
        <w:t xml:space="preserve">   Moutinho    </w:t>
      </w:r>
      <w:r>
        <w:t xml:space="preserve">   South Bank    </w:t>
      </w:r>
      <w:r>
        <w:t xml:space="preserve">   Fosun    </w:t>
      </w:r>
      <w:r>
        <w:t xml:space="preserve">   Neves    </w:t>
      </w:r>
      <w:r>
        <w:t xml:space="preserve">   Nuno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2021-10-11T22:04:12Z</dcterms:created>
  <dcterms:modified xsi:type="dcterms:W3CDTF">2021-10-11T22:04:12Z</dcterms:modified>
</cp:coreProperties>
</file>