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interior alaskan wolf    </w:t>
      </w:r>
      <w:r>
        <w:t xml:space="preserve">   british wolf    </w:t>
      </w:r>
      <w:r>
        <w:t xml:space="preserve">   indian wolf    </w:t>
      </w:r>
      <w:r>
        <w:t xml:space="preserve">   italian wolf    </w:t>
      </w:r>
      <w:r>
        <w:t xml:space="preserve">   texas wolf    </w:t>
      </w:r>
      <w:r>
        <w:t xml:space="preserve">   hudson bay wolf    </w:t>
      </w:r>
      <w:r>
        <w:t xml:space="preserve">   manitoba wolf    </w:t>
      </w:r>
      <w:r>
        <w:t xml:space="preserve">   hokkaido wolf    </w:t>
      </w:r>
      <w:r>
        <w:t xml:space="preserve">   eurasian wolf    </w:t>
      </w:r>
      <w:r>
        <w:t xml:space="preserve">   japanese wolf    </w:t>
      </w:r>
      <w:r>
        <w:t xml:space="preserve">   great plains wolf    </w:t>
      </w:r>
      <w:r>
        <w:t xml:space="preserve">   florida black wolf    </w:t>
      </w:r>
      <w:r>
        <w:t xml:space="preserve">   tundra wolf    </w:t>
      </w:r>
      <w:r>
        <w:t xml:space="preserve">   lberian wolf    </w:t>
      </w:r>
      <w:r>
        <w:t xml:space="preserve">   Dingo    </w:t>
      </w:r>
      <w:r>
        <w:t xml:space="preserve">   mexican wolf    </w:t>
      </w:r>
      <w:r>
        <w:t xml:space="preserve">   northwestern wolf    </w:t>
      </w:r>
      <w:r>
        <w:t xml:space="preserve">   arctic wolf    </w:t>
      </w:r>
      <w:r>
        <w:t xml:space="preserve">   grey wolf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2021-10-11T22:04:15Z</dcterms:created>
  <dcterms:modified xsi:type="dcterms:W3CDTF">2021-10-11T22:04:15Z</dcterms:modified>
</cp:coreProperties>
</file>