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eat ______________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Wolves _______________ 13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Wolves have 42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 male is called the alpha.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hunt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Their hearing is ______times better than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Wolves ___________ one pound when they are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Wolves are _____________ of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Wolves have a ____________howl.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Wolves are the _______________ dogs in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Wolves</dc:title>
  <dcterms:created xsi:type="dcterms:W3CDTF">2021-10-11T22:04:27Z</dcterms:created>
  <dcterms:modified xsi:type="dcterms:W3CDTF">2021-10-11T22:04:27Z</dcterms:modified>
</cp:coreProperties>
</file>