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Wolves In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wild life    </w:t>
      </w:r>
      <w:r>
        <w:t xml:space="preserve">   forest    </w:t>
      </w:r>
      <w:r>
        <w:t xml:space="preserve">   king wolf    </w:t>
      </w:r>
      <w:r>
        <w:t xml:space="preserve">   pugs    </w:t>
      </w:r>
      <w:r>
        <w:t xml:space="preserve">   hunt    </w:t>
      </w:r>
      <w:r>
        <w:t xml:space="preserve">   coat    </w:t>
      </w:r>
      <w:r>
        <w:t xml:space="preserve">   subspecies    </w:t>
      </w:r>
      <w:r>
        <w:t xml:space="preserve">   Canine    </w:t>
      </w:r>
      <w:r>
        <w:t xml:space="preserve">   grey wolf    </w:t>
      </w:r>
      <w:r>
        <w:t xml:space="preserve">   red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Wolves In The Wild</dc:title>
  <dcterms:created xsi:type="dcterms:W3CDTF">2021-10-11T22:02:32Z</dcterms:created>
  <dcterms:modified xsi:type="dcterms:W3CDTF">2021-10-11T22:02:32Z</dcterms:modified>
</cp:coreProperties>
</file>