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Wolves of the Beyond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false prophet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Owl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spirit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Music Maker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Liam Macduncan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Stolen from Owl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Faolan's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Faolan's sisters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Wolves of the Beyond</dc:title>
  <dcterms:created xsi:type="dcterms:W3CDTF">2021-10-11T22:02:37Z</dcterms:created>
  <dcterms:modified xsi:type="dcterms:W3CDTF">2021-10-11T22:02:37Z</dcterms:modified>
</cp:coreProperties>
</file>