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Angler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River    </w:t>
      </w:r>
      <w:r>
        <w:t xml:space="preserve">   Lake    </w:t>
      </w:r>
      <w:r>
        <w:t xml:space="preserve">   Bait    </w:t>
      </w:r>
      <w:r>
        <w:t xml:space="preserve">   Artificial    </w:t>
      </w:r>
      <w:r>
        <w:t xml:space="preserve">   Dropshot    </w:t>
      </w:r>
      <w:r>
        <w:t xml:space="preserve">   Captain    </w:t>
      </w:r>
      <w:r>
        <w:t xml:space="preserve">   Guide    </w:t>
      </w:r>
      <w:r>
        <w:t xml:space="preserve">   Teacher    </w:t>
      </w:r>
      <w:r>
        <w:t xml:space="preserve">   Podcast    </w:t>
      </w:r>
      <w:r>
        <w:t xml:space="preserve">   Adventure    </w:t>
      </w:r>
      <w:r>
        <w:t xml:space="preserve">   Love    </w:t>
      </w:r>
      <w:r>
        <w:t xml:space="preserve">   Crappie    </w:t>
      </w:r>
      <w:r>
        <w:t xml:space="preserve">   Pike    </w:t>
      </w:r>
      <w:r>
        <w:t xml:space="preserve">   Musky    </w:t>
      </w:r>
      <w:r>
        <w:t xml:space="preserve">   Sunrise    </w:t>
      </w:r>
      <w:r>
        <w:t xml:space="preserve">   Nature    </w:t>
      </w:r>
      <w:r>
        <w:t xml:space="preserve">   Grateful    </w:t>
      </w:r>
      <w:r>
        <w:t xml:space="preserve">   Minnow    </w:t>
      </w:r>
      <w:r>
        <w:t xml:space="preserve">   Crankbait    </w:t>
      </w:r>
      <w:r>
        <w:t xml:space="preserve">   Angler    </w:t>
      </w:r>
      <w:r>
        <w:t xml:space="preserve">   Lindy    </w:t>
      </w:r>
      <w:r>
        <w:t xml:space="preserve">   Bass    </w:t>
      </w:r>
      <w:r>
        <w:t xml:space="preserve">   Walleye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Angler</dc:title>
  <dcterms:created xsi:type="dcterms:W3CDTF">2021-10-11T22:04:05Z</dcterms:created>
  <dcterms:modified xsi:type="dcterms:W3CDTF">2021-10-11T22:04:05Z</dcterms:modified>
</cp:coreProperties>
</file>