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At The Well</w:t>
      </w:r>
    </w:p>
    <w:p>
      <w:pPr>
        <w:pStyle w:val="Questions"/>
      </w:pPr>
      <w:r>
        <w:t xml:space="preserve">1. RTIYSTH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MWNOA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LWLE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BOJCA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VNIIGL TRWAE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RTTHU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SAARMIA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NKDRI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SCHARY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EPRWTOTA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SEJW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2021-10-11T22:05:04Z</dcterms:created>
  <dcterms:modified xsi:type="dcterms:W3CDTF">2021-10-11T22:05:04Z</dcterms:modified>
</cp:coreProperties>
</file>