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Woman Criminal Justice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Government    </w:t>
      </w:r>
      <w:r>
        <w:t xml:space="preserve">   Leader    </w:t>
      </w:r>
      <w:r>
        <w:t xml:space="preserve">   lawyers    </w:t>
      </w:r>
      <w:r>
        <w:t xml:space="preserve">   Punishment    </w:t>
      </w:r>
      <w:r>
        <w:t xml:space="preserve">   Court    </w:t>
      </w:r>
      <w:r>
        <w:t xml:space="preserve">   Jail    </w:t>
      </w:r>
      <w:r>
        <w:t xml:space="preserve">   struggle    </w:t>
      </w:r>
      <w:r>
        <w:t xml:space="preserve">   Mental Issues    </w:t>
      </w:r>
      <w:r>
        <w:t xml:space="preserve">   Bias    </w:t>
      </w:r>
      <w:r>
        <w:t xml:space="preserve">   Crime    </w:t>
      </w:r>
      <w:r>
        <w:t xml:space="preserve">   Activists    </w:t>
      </w:r>
      <w:r>
        <w:t xml:space="preserve">   Law    </w:t>
      </w:r>
      <w:r>
        <w:t xml:space="preserve">   Woman Rights    </w:t>
      </w:r>
      <w:r>
        <w:t xml:space="preserve">   Criminal Justice System    </w:t>
      </w:r>
      <w:r>
        <w:t xml:space="preserve">   Drugs    </w:t>
      </w:r>
      <w:r>
        <w:t xml:space="preserve">   Abused    </w:t>
      </w:r>
      <w:r>
        <w:t xml:space="preserve">   Susan B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Criminal Justice  </dc:title>
  <dcterms:created xsi:type="dcterms:W3CDTF">2021-10-11T22:04:05Z</dcterms:created>
  <dcterms:modified xsi:type="dcterms:W3CDTF">2021-10-11T22:04:05Z</dcterms:modified>
</cp:coreProperties>
</file>