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Woman Love Thyself Tea</w:t>
      </w:r>
    </w:p>
    <w:p>
      <w:pPr>
        <w:pStyle w:val="Questions"/>
      </w:pPr>
      <w:r>
        <w:t xml:space="preserve">1. WONME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VELO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EMOREWP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ENRIDF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YMIAFL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NCFTDINOA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SPNDFIHIRE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NCSPOAIOSM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NESDKISN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NSEESNLGTE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HLUBME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SESRTIS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ECIPETNA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OJY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AECPE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ESSOGDNO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STHFULAIFSNE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EFLS RNTOCOL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EUONREGAC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TEA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Love Thyself Tea</dc:title>
  <dcterms:created xsi:type="dcterms:W3CDTF">2021-10-11T22:03:54Z</dcterms:created>
  <dcterms:modified xsi:type="dcterms:W3CDTF">2021-10-11T22:03:54Z</dcterms:modified>
</cp:coreProperties>
</file>