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Woman Singer's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Ani DiFranco    </w:t>
      </w:r>
      <w:r>
        <w:t xml:space="preserve">   Arlo Parks    </w:t>
      </w:r>
      <w:r>
        <w:t xml:space="preserve">   Beth Ditto    </w:t>
      </w:r>
      <w:r>
        <w:t xml:space="preserve">   Brandy Clark    </w:t>
      </w:r>
      <w:r>
        <w:t xml:space="preserve">   Carrie Brownstein    </w:t>
      </w:r>
      <w:r>
        <w:t xml:space="preserve">   Chely Wright    </w:t>
      </w:r>
      <w:r>
        <w:t xml:space="preserve">   Courtney Barnett    </w:t>
      </w:r>
      <w:r>
        <w:t xml:space="preserve">   Cris Williamson    </w:t>
      </w:r>
      <w:r>
        <w:t xml:space="preserve">   Feloni    </w:t>
      </w:r>
      <w:r>
        <w:t xml:space="preserve">   Ferron    </w:t>
      </w:r>
      <w:r>
        <w:t xml:space="preserve">   Hayley Kiyoko    </w:t>
      </w:r>
      <w:r>
        <w:t xml:space="preserve">   Janis Ian    </w:t>
      </w:r>
      <w:r>
        <w:t xml:space="preserve">   Janis Joplin    </w:t>
      </w:r>
      <w:r>
        <w:t xml:space="preserve">   Joan Armatrading    </w:t>
      </w:r>
      <w:r>
        <w:t xml:space="preserve">   Joan Jett    </w:t>
      </w:r>
      <w:r>
        <w:t xml:space="preserve">   Julien Baker    </w:t>
      </w:r>
      <w:r>
        <w:t xml:space="preserve">   Kaki King    </w:t>
      </w:r>
      <w:r>
        <w:t xml:space="preserve">   Kristen Hall    </w:t>
      </w:r>
      <w:r>
        <w:t xml:space="preserve">   Lady Sovereign    </w:t>
      </w:r>
      <w:r>
        <w:t xml:space="preserve">   Leisha Hailey    </w:t>
      </w:r>
      <w:r>
        <w:t xml:space="preserve">   Lesley Gore    </w:t>
      </w:r>
      <w:r>
        <w:t xml:space="preserve">   Linda Perry    </w:t>
      </w:r>
      <w:r>
        <w:t xml:space="preserve">   Lynn Gunn    </w:t>
      </w:r>
      <w:r>
        <w:t xml:space="preserve">   Ma Rainey    </w:t>
      </w:r>
      <w:r>
        <w:t xml:space="preserve">   Mary Lambert    </w:t>
      </w:r>
      <w:r>
        <w:t xml:space="preserve">   Melissa Etheridge    </w:t>
      </w:r>
      <w:r>
        <w:t xml:space="preserve">   Melissa Ferrick    </w:t>
      </w:r>
      <w:r>
        <w:t xml:space="preserve">   Meshell Ndegeocello    </w:t>
      </w:r>
      <w:r>
        <w:t xml:space="preserve">   Missy Higgins    </w:t>
      </w:r>
      <w:r>
        <w:t xml:space="preserve">   Queen Latifah    </w:t>
      </w:r>
      <w:r>
        <w:t xml:space="preserve">   Raven-Symone    </w:t>
      </w:r>
      <w:r>
        <w:t xml:space="preserve">   Romy Madley Croft    </w:t>
      </w:r>
      <w:r>
        <w:t xml:space="preserve">   Ruby Rose    </w:t>
      </w:r>
      <w:r>
        <w:t xml:space="preserve">   Sinead O'Connor    </w:t>
      </w:r>
      <w:r>
        <w:t xml:space="preserve">   Tracy Chapman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Singer's</dc:title>
  <dcterms:created xsi:type="dcterms:W3CDTF">2021-10-11T22:04:56Z</dcterms:created>
  <dcterms:modified xsi:type="dcterms:W3CDTF">2021-10-11T22:04:56Z</dcterms:modified>
</cp:coreProperties>
</file>