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Who Put A Stamp 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escaped slave who was a conductor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America guide for Lewis and Clark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worked for civil rights; co-founded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worked to help poor and mentally handicapped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nurse; founded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in women's rights; arrested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woman to graduate from U.S. medical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warned militia about British attack in nearby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a diary about Southern society during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U.S. woman on a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woman on a U.S. commemorative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carried water to Patriot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Hull House for immigrants and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woman who spoke against slavery and for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nurse and hospital matron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Who Put A Stamp on History</dc:title>
  <dcterms:created xsi:type="dcterms:W3CDTF">2021-10-11T22:03:56Z</dcterms:created>
  <dcterms:modified xsi:type="dcterms:W3CDTF">2021-10-11T22:03:56Z</dcterms:modified>
</cp:coreProperties>
</file>