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truth    </w:t>
      </w:r>
      <w:r>
        <w:t xml:space="preserve">   spirit    </w:t>
      </w:r>
      <w:r>
        <w:t xml:space="preserve">   water jar    </w:t>
      </w:r>
      <w:r>
        <w:t xml:space="preserve">   living    </w:t>
      </w:r>
      <w:r>
        <w:t xml:space="preserve">   worship    </w:t>
      </w:r>
      <w:r>
        <w:t xml:space="preserve">   Saviour    </w:t>
      </w:r>
      <w:r>
        <w:t xml:space="preserve">   report    </w:t>
      </w:r>
      <w:r>
        <w:t xml:space="preserve">   food    </w:t>
      </w:r>
      <w:r>
        <w:t xml:space="preserve">   disciples    </w:t>
      </w:r>
      <w:r>
        <w:t xml:space="preserve">   water    </w:t>
      </w:r>
      <w:r>
        <w:t xml:space="preserve">   well    </w:t>
      </w:r>
      <w:r>
        <w:t xml:space="preserve">   mountain    </w:t>
      </w:r>
      <w:r>
        <w:t xml:space="preserve">   woman    </w:t>
      </w:r>
      <w:r>
        <w:t xml:space="preserve">   believe    </w:t>
      </w:r>
      <w:r>
        <w:t xml:space="preserve">   Jesus    </w:t>
      </w:r>
      <w:r>
        <w:t xml:space="preserve">   Christ    </w:t>
      </w:r>
      <w:r>
        <w:t xml:space="preserve">   Samaritan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at the Well</dc:title>
  <dcterms:created xsi:type="dcterms:W3CDTF">2021-10-11T22:04:25Z</dcterms:created>
  <dcterms:modified xsi:type="dcterms:W3CDTF">2021-10-11T22:04:25Z</dcterms:modified>
</cp:coreProperties>
</file>