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Woman at the 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Samaritans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than just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 of prejudice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Focus of true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Kind of water Jesus offered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Woman had more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Samaritans believed about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Confirms who Jesus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well water leaves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Jesus was fully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woman identified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to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God's actiivty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way to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Jesus' water leaves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meeting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Actual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identity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Jesus asked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 at the Well</dc:title>
  <dcterms:created xsi:type="dcterms:W3CDTF">2021-10-11T22:04:20Z</dcterms:created>
  <dcterms:modified xsi:type="dcterms:W3CDTF">2021-10-11T22:04:20Z</dcterms:modified>
</cp:coreProperties>
</file>