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Woman at the 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Eternal    </w:t>
      </w:r>
      <w:r>
        <w:t xml:space="preserve">   Husband    </w:t>
      </w:r>
      <w:r>
        <w:t xml:space="preserve">   Life    </w:t>
      </w:r>
      <w:r>
        <w:t xml:space="preserve">   Pitcher    </w:t>
      </w:r>
      <w:r>
        <w:t xml:space="preserve">   Salvation    </w:t>
      </w:r>
      <w:r>
        <w:t xml:space="preserve">   Hour    </w:t>
      </w:r>
      <w:r>
        <w:t xml:space="preserve">   Drink    </w:t>
      </w:r>
      <w:r>
        <w:t xml:space="preserve">   Sixth    </w:t>
      </w:r>
      <w:r>
        <w:t xml:space="preserve">   Sat    </w:t>
      </w:r>
      <w:r>
        <w:t xml:space="preserve">   Samaritan    </w:t>
      </w:r>
      <w:r>
        <w:t xml:space="preserve">   Jesus    </w:t>
      </w:r>
      <w:r>
        <w:t xml:space="preserve">   Water    </w:t>
      </w:r>
      <w:r>
        <w:t xml:space="preserve">   Disciple    </w:t>
      </w:r>
      <w:r>
        <w:t xml:space="preserve">   Woman    </w:t>
      </w:r>
      <w:r>
        <w:t xml:space="preserve">   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Woman at the Well</dc:title>
  <dcterms:created xsi:type="dcterms:W3CDTF">2021-10-11T22:04:52Z</dcterms:created>
  <dcterms:modified xsi:type="dcterms:W3CDTF">2021-10-11T22:04:52Z</dcterms:modified>
</cp:coreProperties>
</file>