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Woman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SYCHAR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Followers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SAMARITAN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MESSIAH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at the Well</dc:title>
  <dcterms:created xsi:type="dcterms:W3CDTF">2021-10-11T22:02:47Z</dcterms:created>
  <dcterms:modified xsi:type="dcterms:W3CDTF">2021-10-11T22:02:47Z</dcterms:modified>
</cp:coreProperties>
</file>