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Woman at the Well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Church    </w:t>
      </w:r>
      <w:r>
        <w:t xml:space="preserve">   Congregational    </w:t>
      </w:r>
      <w:r>
        <w:t xml:space="preserve">   First    </w:t>
      </w:r>
      <w:r>
        <w:t xml:space="preserve">   UCC    </w:t>
      </w:r>
      <w:r>
        <w:t xml:space="preserve">   Shocked    </w:t>
      </w:r>
      <w:r>
        <w:t xml:space="preserve">   Bucket    </w:t>
      </w:r>
      <w:r>
        <w:t xml:space="preserve">   Noon    </w:t>
      </w:r>
      <w:r>
        <w:t xml:space="preserve">   Hungry    </w:t>
      </w:r>
      <w:r>
        <w:t xml:space="preserve">   Lunchtime    </w:t>
      </w:r>
      <w:r>
        <w:t xml:space="preserve">   Water    </w:t>
      </w:r>
      <w:r>
        <w:t xml:space="preserve">   Drink    </w:t>
      </w:r>
      <w:r>
        <w:t xml:space="preserve">   God    </w:t>
      </w:r>
      <w:r>
        <w:t xml:space="preserve">   Faithful    </w:t>
      </w:r>
      <w:r>
        <w:t xml:space="preserve">   Woman    </w:t>
      </w:r>
      <w:r>
        <w:t xml:space="preserve">   Disciples    </w:t>
      </w:r>
      <w:r>
        <w:t xml:space="preserve">   Jewish    </w:t>
      </w:r>
      <w:r>
        <w:t xml:space="preserve">   Lent    </w:t>
      </w:r>
      <w:r>
        <w:t xml:space="preserve">   Fountain    </w:t>
      </w:r>
      <w:r>
        <w:t xml:space="preserve">   Jesus    </w:t>
      </w:r>
      <w:r>
        <w:t xml:space="preserve">   Samaritan    </w:t>
      </w:r>
      <w:r>
        <w:t xml:space="preserve">   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Woman at the Well</dc:title>
  <dcterms:created xsi:type="dcterms:W3CDTF">2021-10-11T22:03:41Z</dcterms:created>
  <dcterms:modified xsi:type="dcterms:W3CDTF">2021-10-11T22:03:41Z</dcterms:modified>
</cp:coreProperties>
</file>