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in Black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foreshadowing    </w:t>
      </w:r>
      <w:r>
        <w:t xml:space="preserve">   Victorian    </w:t>
      </w:r>
      <w:r>
        <w:t xml:space="preserve">   hanged    </w:t>
      </w:r>
      <w:r>
        <w:t xml:space="preserve">   drowned    </w:t>
      </w:r>
      <w:r>
        <w:t xml:space="preserve">   ghost    </w:t>
      </w:r>
      <w:r>
        <w:t xml:space="preserve">   fog    </w:t>
      </w:r>
      <w:r>
        <w:t xml:space="preserve">   gothic    </w:t>
      </w:r>
      <w:r>
        <w:t xml:space="preserve">   AliceDrablow    </w:t>
      </w:r>
      <w:r>
        <w:t xml:space="preserve">   funeral    </w:t>
      </w:r>
      <w:r>
        <w:t xml:space="preserve">   Esther    </w:t>
      </w:r>
      <w:r>
        <w:t xml:space="preserve">   Kipps    </w:t>
      </w:r>
      <w:r>
        <w:t xml:space="preserve">   Arthur    </w:t>
      </w:r>
      <w:r>
        <w:t xml:space="preserve">   EelMarshHouse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Black wordsearch</dc:title>
  <dcterms:created xsi:type="dcterms:W3CDTF">2021-10-11T22:04:33Z</dcterms:created>
  <dcterms:modified xsi:type="dcterms:W3CDTF">2021-10-11T22:04:33Z</dcterms:modified>
</cp:coreProperties>
</file>