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in the Nineteenth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transcendentalist magazine that Margaret Fuller edited?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Margeret Fuller was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demonstrates that women are capable of _________ obstacles.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tries to show other women that they can be _________ _________ to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Miranda in the story is similar to real life _________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and Miranda both try to tell women reading that ______ ______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where Margaret Fuller was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Education for women in this time period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thought they were ________ to women during this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story, who does Miranda blame for women's troubles?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in the Nineteenth Century</dc:title>
  <dcterms:created xsi:type="dcterms:W3CDTF">2021-10-11T22:04:07Z</dcterms:created>
  <dcterms:modified xsi:type="dcterms:W3CDTF">2021-10-11T22:04:07Z</dcterms:modified>
</cp:coreProperties>
</file>